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659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состава административного правонарушения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Ханты-Мансийский АО-Югра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г. Сургут ул. Гагарина д.9 кб.</w:t>
      </w:r>
      <w:r>
        <w:rPr>
          <w:rFonts w:ascii="Times New Roman" w:eastAsia="Times New Roman" w:hAnsi="Times New Roman" w:cs="Times New Roman"/>
          <w:sz w:val="28"/>
          <w:szCs w:val="28"/>
        </w:rPr>
        <w:t>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Владимирова В.Р.,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Валерия Романовича, </w:t>
      </w: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673892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государственный регистрационный знак 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установленного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 временного ограничения на пользование специальным правом.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не признал, указал, что в 2022 году все ограничения в отношении него были сняты; по ходатайству Владимирова В.Р. к материалам дела приобщены: сообщение о направлении документа на бумажном носителе от 31.05.2022, постановление СПИ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окончании ИП от 13.10.2021,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СПИ об окончании ИП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31.05.2022, постановление об окончании исполнительного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10.11.2022; иных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67.1 Федерального закона от 2 октября 2007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229-ФЗ "Об исполнительном производстве"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мотоциклами, мопедами и легкими </w:t>
      </w:r>
      <w:r>
        <w:rPr>
          <w:rFonts w:ascii="Times New Roman" w:eastAsia="Times New Roman" w:hAnsi="Times New Roman" w:cs="Times New Roman"/>
          <w:sz w:val="28"/>
          <w:szCs w:val="28"/>
        </w:rPr>
        <w:t>квадрициклами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трициклами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квадрициклами</w:t>
      </w:r>
      <w:r>
        <w:rPr>
          <w:rFonts w:ascii="Times New Roman" w:eastAsia="Times New Roman" w:hAnsi="Times New Roman" w:cs="Times New Roman"/>
          <w:sz w:val="28"/>
          <w:szCs w:val="28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вины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следующие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о временном ограничении на пользование должником специальным правом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03.02.2021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ответ на </w:t>
      </w:r>
      <w:r>
        <w:rPr>
          <w:rFonts w:ascii="Times New Roman" w:eastAsia="Times New Roman" w:hAnsi="Times New Roman" w:cs="Times New Roman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г. Сургуту ХМАО-Югры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о снятии временного ограничения на пользование должником специальным правом от 31.05.2022.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административным органом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17.17 КоАП РФ, как нарушение должником установленного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суд не может согласиться с данными выводами по следующим основаниям.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буквального толкования положений статьи 17.17 Кодекса Российской Федерации об административных правонарушениях следует, что административная ответственность по данной норме наступает, только если ограничение на пользование специальным правом установлено в соответствии с законодательством об исполнительном производстве.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условия и порядок временного ограничения на пользование должником специальным правом установлены статьей 67.1 Федерального закона от 02 октября 2007 года N 229-ФЗ "Об исполнительном производстве".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67.1 указанного Федерального закона при неисполнении должником-гражданином в установленный для добровольного исполнения срок без уважительных причин,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материалам дела,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временном ограничении на пользование должником специальным правом от </w:t>
      </w:r>
      <w:r>
        <w:rPr>
          <w:rFonts w:ascii="Times New Roman" w:eastAsia="Times New Roman" w:hAnsi="Times New Roman" w:cs="Times New Roman"/>
          <w:sz w:val="28"/>
          <w:szCs w:val="28"/>
        </w:rPr>
        <w:t>03.03.2021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временное ограничение на пользование специальным правом в виде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постановления об отмене временного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на по</w:t>
      </w:r>
      <w:r>
        <w:rPr>
          <w:rFonts w:ascii="Times New Roman" w:eastAsia="Times New Roman" w:hAnsi="Times New Roman" w:cs="Times New Roman"/>
          <w:sz w:val="28"/>
          <w:szCs w:val="28"/>
        </w:rPr>
        <w:t>льзование специальным правом.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возбуждения настоящего дела об административном правонарушении явился факт неисполнения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Владимировым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исполнительного документа, 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судебного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истава-исполнителя от </w:t>
      </w:r>
      <w:r>
        <w:rPr>
          <w:rFonts w:ascii="Times New Roman" w:eastAsia="Times New Roman" w:hAnsi="Times New Roman" w:cs="Times New Roman"/>
          <w:sz w:val="28"/>
          <w:szCs w:val="28"/>
        </w:rPr>
        <w:t>03.02.2021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временное ограничение на пользование специальным правом в виде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из ответа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судебных приставов по г. Сургуту, поступившему </w:t>
      </w:r>
      <w:r>
        <w:rPr>
          <w:rFonts w:ascii="Times New Roman" w:eastAsia="Times New Roman" w:hAnsi="Times New Roman" w:cs="Times New Roman"/>
          <w:sz w:val="28"/>
          <w:szCs w:val="28"/>
        </w:rPr>
        <w:t>04.04.2025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запросу суда,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31.05.2022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судебным приставом-исполнителем выне</w:t>
      </w:r>
      <w:r>
        <w:rPr>
          <w:rFonts w:ascii="Times New Roman" w:eastAsia="Times New Roman" w:hAnsi="Times New Roman" w:cs="Times New Roman"/>
          <w:sz w:val="28"/>
          <w:szCs w:val="28"/>
        </w:rPr>
        <w:t>сено постановление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временного ограничения на пользование должником специальным правом,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до возбуждения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17.17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обстоятельство указывает на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совершение которого вменено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1.6 КоАП РФ лицо, привлекаемое к административной ответственности, не может быть подвергнуто административному наказанию и </w:t>
      </w:r>
      <w:r>
        <w:rPr>
          <w:rFonts w:ascii="Times New Roman" w:eastAsia="Times New Roman" w:hAnsi="Times New Roman" w:cs="Times New Roman"/>
          <w:sz w:val="28"/>
          <w:szCs w:val="28"/>
        </w:rPr>
        <w:t>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мировой судья приходит к выводу об отсутствии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2 ст. 24.5 КоАП РФ производство по делу об административном правонарушении не может быть начато, а начатое производство подлежит прекращению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отсутствии состава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ч.1-1 п.1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ст.24.5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дела, суд полагает необходимым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прекратить, в связи с отсутствием в его действиях состава административного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24.5, 29.9 - 29.11 КоАП РФ,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Владимирова Валерия Романовича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>по п. 2 ст. 24.5 КоАП РФ, в связи с отсутствием состава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Ушкин Г.Н.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апреля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659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________________Н.С. Десяткина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5">
    <w:name w:val="cat-UserDefined grp-3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67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